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书名：纪念邓小平“三个面向”题词发表十五周年文集</w:t>
      </w:r>
    </w:p>
    <w:p>
      <w:r>
        <w:t>作者：夏强主编；中共北京市委教育工作委员会编</w:t>
      </w:r>
    </w:p>
    <w:p>
      <w:r>
        <w:t>出版社：北京：中央民族大学出版社</w:t>
      </w:r>
    </w:p>
    <w:p>
      <w:r>
        <w:t>出版日期：1999.02</w:t>
      </w:r>
    </w:p>
    <w:p>
      <w:r>
        <w:t>总页数：188</w:t>
      </w:r>
    </w:p>
    <w:p>
      <w:r>
        <w:t>更多请访问教客网: www.jiaokey.com</w:t>
      </w:r>
    </w:p>
    <w:p>
      <w:r>
        <w:t>纪念邓小平“三个面向”题词发表十五周年文集 评论地址：https://www.jiaokey.com/book/detail/13523159.html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