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大学生优秀理论文集-佛山科技学院第四、五界邓小平理论研讨会论文你选</w:t>
      </w:r>
    </w:p>
    <w:p>
      <w:r>
        <w:rPr>
          <w:rFonts w:ascii="宋体" w:hAnsi="宋体" w:eastAsia="宋体"/>
          <w:sz w:val="24"/>
        </w:rPr>
        <w:t>黄永尧，熊志翔，戢斗勇著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大学生优秀理论文集-佛山科技学院第四、五界邓小平理论研讨会论文你选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黄永尧，熊志翔，戢斗勇著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本书出售、求购地址：https://www.jiaokey.com/book/detail/13523147.html</w:t>
      </w:r>
    </w:p>
    <w:p>
      <w:r>
        <w:t>更多相关图书推荐：https://www.jiaokey.com</w:t>
      </w:r>
    </w:p>
    <w:p>
      <w:r>
        <w:t>黄永尧，熊志翔，戢斗勇著 其他作品：https://www.jiaokey.com/tag/黄永尧，熊志翔，戢斗勇著.html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关键词搜索：https://www.jiaokey.com/tag/大学生优秀理论文集-佛山科技学院第四、五界邓小平理论研讨会论文你选.html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