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邓小平足迹之旅  散文游记集</w:t>
      </w:r>
    </w:p>
    <w:p>
      <w:r>
        <w:rPr>
          <w:rFonts w:ascii="宋体" w:hAnsi="宋体" w:eastAsia="宋体"/>
          <w:sz w:val="24"/>
        </w:rPr>
        <w:t>张少康主编；周炳群，韦一凡副主编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邓小平足迹之旅  散文游记集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张少康主编；周炳群，韦一凡副主编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本书出售、求购地址：https://www.jiaokey.com/book/detail/13523071.html</w:t>
      </w:r>
    </w:p>
    <w:p>
      <w:r>
        <w:t>更多相关图书推荐：https://www.jiaokey.com</w:t>
      </w:r>
    </w:p>
    <w:p>
      <w:r>
        <w:t>张少康主编；周炳群，韦一凡副主编 其他作品：https://www.jiaokey.com/tag/张少康主编；周炳群，韦一凡副主编.html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关键词搜索：https://www.jiaokey.com/tag/邓小平足迹之旅  散文游记集.html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