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邓小平实事求是思想</w:t>
      </w:r>
    </w:p>
    <w:p>
      <w:r>
        <w:rPr>
          <w:rFonts w:ascii="宋体" w:hAnsi="宋体" w:eastAsia="宋体"/>
          <w:sz w:val="24"/>
        </w:rPr>
        <w:t>刘宝三主编；尚仲生，余新华，黄家顺副主编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邓小平实事求是思想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刘宝三主编；尚仲生，余新华，黄家顺副主编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本书出售、求购地址：https://www.jiaokey.com/book/detail/13523062.html</w:t>
      </w:r>
    </w:p>
    <w:p>
      <w:r>
        <w:t>更多相关图书推荐：https://www.jiaokey.com</w:t>
      </w:r>
    </w:p>
    <w:p>
      <w:r>
        <w:t>刘宝三主编；尚仲生，余新华，黄家顺副主编 其他作品：https://www.jiaokey.com/tag/刘宝三主编；尚仲生，余新华，黄家顺副主编.html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关键词搜索：https://www.jiaokey.com/tag/邓小平实事求是思想.html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