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完美的推销</w:t>
      </w:r>
    </w:p>
    <w:p>
      <w:r>
        <w:rPr>
          <w:rFonts w:ascii="宋体" w:hAnsi="宋体" w:eastAsia="宋体"/>
          <w:sz w:val="24"/>
        </w:rPr>
        <w:t>尼克·索恩利（Nick Thornely），丹·利斯（Dan Lees）著；郑汸译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完美的推销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尼克·索恩利（Nick Thornely），丹·利斯（Dan Lees）著；郑汸译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本书出售、求购地址：https://www.jiaokey.com/book/detail/13522924.html</w:t>
      </w:r>
    </w:p>
    <w:p>
      <w:r>
        <w:t>更多相关图书推荐：https://www.jiaokey.com</w:t>
      </w:r>
    </w:p>
    <w:p>
      <w:r>
        <w:t>尼克·索恩利（Nick Thornely），丹·利斯（Dan Lees）著；郑汸译 其他作品：https://www.jiaokey.com/tag/尼克·索恩利（Nick Thornely），丹·利斯（Dan Lees）著；郑汸译.html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关键词搜索：https://www.jiaokey.com/tag/完美的推销.html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