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碳酸盐岩岩石学  颗粒结构孔隙及成岩作用</w:t>
      </w:r>
    </w:p>
    <w:p>
      <w:r>
        <w:rPr>
          <w:rFonts w:ascii="宋体" w:hAnsi="宋体" w:eastAsia="宋体"/>
          <w:sz w:val="24"/>
        </w:rPr>
        <w:t>（美）肖勒，（美）厄尔默-肖勒著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碳酸盐岩岩石学  颗粒结构孔隙及成岩作用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（美）肖勒，（美）厄尔默-肖勒著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本书出售、求购地址：https://www.jiaokey.com/book/detail/13522883.html</w:t>
      </w:r>
    </w:p>
    <w:p>
      <w:r>
        <w:t>更多相关图书推荐：https://www.jiaokey.com</w:t>
      </w:r>
    </w:p>
    <w:p>
      <w:r>
        <w:t>（美）肖勒，（美）厄尔默-肖勒著 其他作品：https://www.jiaokey.com/tag/（美）肖勒，（美）厄尔默-肖勒著.html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关键词搜索：https://www.jiaokey.com/tag/碳酸盐岩岩石学  颗粒结构孔隙及成岩作用.html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