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家常豆类菜  精选版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家常豆类菜  精选版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本书出售、求购地址：https://www.jiaokey.com/book/detail/13522873.html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关键词搜索：https://www.jiaokey.com/tag/家常豆类菜  精选版.html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