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厨房攻略  家常主食  精华版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厨房攻略  家常主食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本书出售、求购地址：https://www.jiaokey.com/book/detail/13522871.html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关键词搜索：https://www.jiaokey.com/tag/厨房攻略  家常主食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