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书名：第一生活  第一刮痧·拔罐疗法</w:t>
      </w:r>
    </w:p>
    <w:p>
      <w:r>
        <w:t>作者：杨娟编著</w:t>
      </w:r>
    </w:p>
    <w:p>
      <w:r>
        <w:t>出版社：长沙:湖南美术出版社,2011.04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第一生活  第一刮痧·拔罐疗法 评论地址：https://www.jiaokey.com/book/detail/13522859.html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