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厨房攻略  今日小炒  精华版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厨房攻略  今日小炒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本书出售、求购地址：https://www.jiaokey.com/book/detail/13522848.html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关键词搜索：https://www.jiaokey.com/tag/厨房攻略  今日小炒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