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书名：集市佳肴  香甜辣家常菜6800例</w:t>
      </w:r>
    </w:p>
    <w:p>
      <w:r>
        <w:t>作者：陈志田主编</w:t>
      </w:r>
    </w:p>
    <w:p>
      <w:r>
        <w:t>出版社：长沙:湖南美术出版社,2012.03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集市佳肴  香甜辣家常菜6800例 评论地址：https://www.jiaokey.com/book/detail/13522837.html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