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书名：高职应用写作</w:t>
      </w:r>
    </w:p>
    <w:p>
      <w:r>
        <w:t>作者：胡泰葆，薛胜男编</w:t>
      </w:r>
    </w:p>
    <w:p>
      <w:r>
        <w:t>出版社：长沙：中南大学出版社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高职应用写作 评论地址：https://www.jiaokey.com/book/detail/13522831.html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