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书名：湘西土家族毛古斯</w:t>
      </w:r>
    </w:p>
    <w:p>
      <w:r>
        <w:t>作者:张子伟编</w:t>
      </w:r>
    </w:p>
    <w:p>
      <w:r>
        <w:t>出版社:长沙:湖南师范大学出版社,2012.01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湘西土家族毛古斯评论地址：https://www.jiaokey.com/book/detail/13522824.html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