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大师教你做  香甜辣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大师教你做  香甜辣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本书出售、求购地址：https://www.jiaokey.com/book/detail/13522814.html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关键词搜索：https://www.jiaokey.com/tag/大师教你做  香甜辣.html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