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书名：中国铂业</w:t>
      </w:r>
    </w:p>
    <w:p>
      <w:r>
        <w:t>作者：汪贻水主编；彭觥，肖垂斌，王小文，尹克强副主编</w:t>
      </w:r>
    </w:p>
    <w:p>
      <w:r>
        <w:t>出版社：冶金出版社,2012.09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中国铂业 评论地址：https://www.jiaokey.com/book/detail/13522813.html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