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震例总结研究探讨  DBT24-2007震例总结规范标准解读</w:t>
      </w:r>
    </w:p>
    <w:p>
      <w:r>
        <w:rPr>
          <w:rFonts w:ascii="宋体" w:hAnsi="宋体" w:eastAsia="宋体"/>
          <w:sz w:val="24"/>
        </w:rPr>
        <w:t>张肇诚，陈棋福，郑大林编著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震例总结研究探讨  DBT24-2007震例总结规范标准解读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张肇诚，陈棋福，郑大林编著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本书出售、求购地址：https://www.jiaokey.com/book/detail/13522806.html</w:t>
      </w:r>
    </w:p>
    <w:p>
      <w:r>
        <w:t>更多相关图书推荐：https://www.jiaokey.com</w:t>
      </w:r>
    </w:p>
    <w:p>
      <w:r>
        <w:t>张肇诚，陈棋福，郑大林编著 其他作品：https://www.jiaokey.com/tag/张肇诚，陈棋福，郑大林编著.html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关键词搜索：https://www.jiaokey.com/tag/震例总结研究探讨  DBT24-2007震例总结规范标准解读.html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