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最地道的家常菜2035道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最地道的家常菜2035道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本书出售、求购地址：https://www.jiaokey.com/book/detail/13522803.html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关键词搜索：https://www.jiaokey.com/tag/最地道的家常菜2035道.html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