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云南60年  理论与实践创新  生态文明与可持续发展  西南林学院专场文集</w:t>
      </w:r>
    </w:p>
    <w:p>
      <w:r>
        <w:rPr>
          <w:rFonts w:ascii="宋体" w:hAnsi="宋体" w:eastAsia="宋体"/>
          <w:sz w:val="24"/>
        </w:rPr>
        <w:t>中共云南省委宣传部，云南省社会科学界联合会，西南林学院编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云南60年  理论与实践创新  生态文明与可持续发展  西南林学院专场文集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中共云南省委宣传部，云南省社会科学界联合会，西南林学院编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本书出售、求购地址：https://www.jiaokey.com/book/detail/13522795.html</w:t>
      </w:r>
    </w:p>
    <w:p>
      <w:r>
        <w:t>更多相关图书推荐：https://www.jiaokey.com</w:t>
      </w:r>
    </w:p>
    <w:p>
      <w:r>
        <w:t>中共云南省委宣传部，云南省社会科学界联合会，西南林学院编 其他作品：https://www.jiaokey.com/tag/中共云南省委宣传部，云南省社会科学界联合会，西南林学院编.html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关键词搜索：https://www.jiaokey.com/tag/云南60年  理论与实践创新  生态文明与可持续发展  西南林学院专场文集.html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