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厨房攻略  学做蔬菜  精华版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厨房攻略  学做蔬菜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本书出售、求购地址：https://www.jiaokey.com/book/detail/13522794.html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关键词搜索：https://www.jiaokey.com/tag/厨房攻略  学做蔬菜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