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精选简易  电锅菜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精选简易  电锅菜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关键词搜索：https://www.jiaokey.com/tag/精选简易  电锅菜.html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