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长善继志  中南大学研究生创新教育探索</w:t>
      </w:r>
    </w:p>
    <w:p>
      <w:r>
        <w:rPr>
          <w:rFonts w:ascii="宋体" w:hAnsi="宋体" w:eastAsia="宋体"/>
          <w:sz w:val="24"/>
        </w:rPr>
        <w:t>陈立章主编；刘光连，张少雄，杨艳萍副主编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长善继志  中南大学研究生创新教育探索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陈立章主编；刘光连，张少雄，杨艳萍副主编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本书出售、求购地址：https://www.jiaokey.com/book/detail/13522783.html</w:t>
      </w:r>
    </w:p>
    <w:p>
      <w:r>
        <w:t>更多相关图书推荐：https://www.jiaokey.com</w:t>
      </w:r>
    </w:p>
    <w:p>
      <w:r>
        <w:t>陈立章主编；刘光连，张少雄，杨艳萍副主编 其他作品：https://www.jiaokey.com/tag/陈立章主编；刘光连，张少雄，杨艳萍副主编.html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关键词搜索：https://www.jiaokey.com/tag/长善继志  中南大学研究生创新教育探索.html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