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美食美容铺  料理小铺  精选版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美食美容铺  料理小铺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本书出售、求购地址：https://www.jiaokey.com/book/detail/13522780.html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关键词搜索：https://www.jiaokey.com/tag/美食美容铺  料理小铺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