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私房菜  家常豆浆与早餐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私房菜  家常豆浆与早餐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本书出售、求购地址：https://www.jiaokey.com/book/detail/13522777.html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关键词搜索：https://www.jiaokey.com/tag/私房菜  家常豆浆与早餐.html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