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全民豆浆第一书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全民豆浆第一书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本书出售、求购地址：https://www.jiaokey.com/book/detail/13522776.html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关键词搜索：https://www.jiaokey.com/tag/全民豆浆第一书.html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