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0号高速综合检测列车</w:t>
      </w:r>
    </w:p>
    <w:p>
      <w:r>
        <w:rPr>
          <w:rFonts w:ascii="宋体" w:hAnsi="宋体" w:eastAsia="宋体"/>
          <w:sz w:val="24"/>
        </w:rPr>
        <w:t>侯卫星主编；刘刚，康熊副主编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0号高速综合检测列车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侯卫星主编；刘刚，康熊副主编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本书出售、求购地址：https://www.jiaokey.com/book/detail/13522763.html</w:t>
      </w:r>
    </w:p>
    <w:p>
      <w:r>
        <w:t>更多相关图书推荐：https://www.jiaokey.com</w:t>
      </w:r>
    </w:p>
    <w:p>
      <w:r>
        <w:t>侯卫星主编；刘刚，康熊副主编 其他作品：https://www.jiaokey.com/tag/侯卫星主编；刘刚，康熊副主编.html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关键词搜索：https://www.jiaokey.com/tag/0号高速综合检测列车.html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