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2013国家执业药师资格考试辅导用书  中药学专业知识  1  第7版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2013国家执业药师资格考试辅导用书  中药学专业知识  1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本书出售、求购地址：https://www.jiaokey.com/book/detail/13522735.html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中国医药科学技术出版社 出版图书：https://www.jiaokey.com/tag/中国医药科学技术出版社.html</w:t>
      </w:r>
    </w:p>
    <w:p>
      <w:r>
        <w:t>关键词搜索：https://www.jiaokey.com/tag/2013国家执业药师资格考试辅导用书  中药学专业知识  1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