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书名：社区矫正社会工作案例评析</w:t>
      </w:r>
    </w:p>
    <w:p>
      <w:r>
        <w:t>作者：张昱主编；马伊里，吴铎丛书主编</w:t>
      </w:r>
    </w:p>
    <w:p>
      <w:r>
        <w:t>出版社：上海：华东理工大学出版社</w:t>
      </w:r>
    </w:p>
    <w:p>
      <w:r>
        <w:t>出版日期：2013.11</w:t>
      </w:r>
    </w:p>
    <w:p>
      <w:r>
        <w:t>总页数：221</w:t>
      </w:r>
    </w:p>
    <w:p>
      <w:r>
        <w:t>更多请访问教客网: www.jiaokey.com</w:t>
      </w:r>
    </w:p>
    <w:p>
      <w:r>
        <w:t>社区矫正社会工作案例评析 评论地址：https://www.jiaokey.com/book/detail/13522693.html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