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过度集聚、要素拥挤与产业转移研究</w:t>
      </w:r>
    </w:p>
    <w:p>
      <w:r>
        <w:rPr>
          <w:rFonts w:ascii="宋体" w:hAnsi="宋体" w:eastAsia="宋体"/>
          <w:sz w:val="24"/>
        </w:rPr>
        <w:t>汪彩君，徐维祥，唐根年著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过度集聚、要素拥挤与产业转移研究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汪彩君，徐维祥，唐根年著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本书出售、求购地址：https://www.jiaokey.com/book/detail/13522691.html</w:t>
      </w:r>
    </w:p>
    <w:p>
      <w:r>
        <w:t>更多相关图书推荐：https://www.jiaokey.com</w:t>
      </w:r>
    </w:p>
    <w:p>
      <w:r>
        <w:t>汪彩君，徐维祥，唐根年著 其他作品：https://www.jiaokey.com/tag/汪彩君，徐维祥，唐根年著.html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关键词搜索：https://www.jiaokey.com/tag/过度集聚、要素拥挤与产业转移研究.html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