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创作与叙事  越战老兵奥布莱恩20世纪90年代后作品研究</w:t>
      </w:r>
    </w:p>
    <w:p>
      <w:r>
        <w:rPr>
          <w:rFonts w:ascii="宋体" w:hAnsi="宋体" w:eastAsia="宋体"/>
          <w:sz w:val="24"/>
        </w:rPr>
        <w:t>柳晓著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创作与叙事  越战老兵奥布莱恩20世纪90年代后作品研究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本书出售、求购地址：https://www.jiaokey.com/book/detail/13522684.html</w:t>
      </w:r>
    </w:p>
    <w:p>
      <w:r>
        <w:t>更多相关图书推荐：https://www.jiaokey.com</w:t>
      </w:r>
    </w:p>
    <w:p>
      <w:r>
        <w:t>柳晓著 其他作品：https://www.jiaokey.com/tag/柳晓著.html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关键词搜索：https://www.jiaokey.com/tag/创作与叙事  越战老兵奥布莱恩20世纪90年代后作品研究.html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