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基于制度变迁视角城镇化与经济协调发展研究</w:t>
      </w:r>
    </w:p>
    <w:p>
      <w:r>
        <w:rPr>
          <w:rFonts w:ascii="宋体" w:hAnsi="宋体" w:eastAsia="宋体"/>
          <w:sz w:val="24"/>
        </w:rPr>
        <w:t>田钊平，胡丹著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基于制度变迁视角城镇化与经济协调发展研究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田钊平，胡丹著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本书出售、求购地址：https://www.jiaokey.com/book/detail/13522680.html</w:t>
      </w:r>
    </w:p>
    <w:p>
      <w:r>
        <w:t>更多相关图书推荐：https://www.jiaokey.com</w:t>
      </w:r>
    </w:p>
    <w:p>
      <w:r>
        <w:t>田钊平，胡丹著 其他作品：https://www.jiaokey.com/tag/田钊平，胡丹著.html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关键词搜索：https://www.jiaokey.com/tag/基于制度变迁视角城镇化与经济协调发展研究.html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