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大连理工大学生物医学工程学术论文集  第3卷</w:t>
      </w:r>
    </w:p>
    <w:p>
      <w:r>
        <w:rPr>
          <w:rFonts w:ascii="宋体" w:hAnsi="宋体" w:eastAsia="宋体"/>
          <w:sz w:val="24"/>
        </w:rPr>
        <w:t>邱天爽主编；贾凌云，刘波，洪昕，苏志勋，刘惠，唐一源，钟明军，刘天庆，覃开蓉副主编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大连理工大学生物医学工程学术论文集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邱天爽主编；贾凌云，刘波，洪昕，苏志勋，刘惠，唐一源，钟明军，刘天庆，覃开蓉副主编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本书出售、求购地址：https://www.jiaokey.com/book/detail/13522679.html</w:t>
      </w:r>
    </w:p>
    <w:p>
      <w:r>
        <w:t>更多相关图书推荐：https://www.jiaokey.com</w:t>
      </w:r>
    </w:p>
    <w:p>
      <w:r>
        <w:t>邱天爽主编；贾凌云，刘波，洪昕，苏志勋，刘惠，唐一源，钟明军，刘天庆，覃开蓉副主编 其他作品：https://www.jiaokey.com/tag/邱天爽主编；贾凌云，刘波，洪昕，苏志勋，刘惠，唐一源，钟明军，刘天庆，覃开蓉副主编.html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关键词搜索：https://www.jiaokey.com/tag/大连理工大学生物医学工程学术论文集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