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DevOps故障排除  linux服务器运维最佳实践</w:t>
      </w:r>
    </w:p>
    <w:p>
      <w:r>
        <w:rPr>
          <w:rFonts w:ascii="宋体" w:hAnsi="宋体" w:eastAsia="宋体"/>
          <w:sz w:val="24"/>
        </w:rPr>
        <w:t>（美）兰金著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DevOps故障排除  linux服务器运维最佳实践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本书出售、求购地址：https://www.jiaokey.com/book/detail/13522616.html</w:t>
      </w:r>
    </w:p>
    <w:p>
      <w:r>
        <w:t>更多相关图书推荐：https://www.jiaokey.com</w:t>
      </w:r>
    </w:p>
    <w:p>
      <w:r>
        <w:t>（美）兰金著 其他作品：https://www.jiaokey.com/tag/（美）兰金著.html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关键词搜索：https://www.jiaokey.com/tag/DevOps故障排除  linux服务器运维最佳实践.html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