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燃料电池混合电源检测与控制</w:t>
      </w:r>
    </w:p>
    <w:p>
      <w:r>
        <w:rPr>
          <w:rFonts w:ascii="宋体" w:hAnsi="宋体" w:eastAsia="宋体"/>
          <w:sz w:val="24"/>
        </w:rPr>
        <w:t>陈启宏，全书海著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燃料电池混合电源检测与控制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陈启宏，全书海著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本书出售、求购地址：https://www.jiaokey.com/book/detail/13522615.html</w:t>
      </w:r>
    </w:p>
    <w:p>
      <w:r>
        <w:t>更多相关图书推荐：https://www.jiaokey.com</w:t>
      </w:r>
    </w:p>
    <w:p>
      <w:r>
        <w:t>陈启宏，全书海著 其他作品：https://www.jiaokey.com/tag/陈启宏，全书海著.html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关键词搜索：https://www.jiaokey.com/tag/燃料电池混合电源检测与控制.html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