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系统防护  网络安全与黑客攻防实用宝典  修订版</w:t>
      </w:r>
    </w:p>
    <w:p>
      <w:r>
        <w:rPr>
          <w:rFonts w:ascii="宋体" w:hAnsi="宋体" w:eastAsia="宋体"/>
          <w:sz w:val="24"/>
        </w:rPr>
        <w:t>俞朝晖，王长征，赵怡程编著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系统防护  网络安全与黑客攻防实用宝典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俞朝晖，王长征，赵怡程编著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本书出售、求购地址：https://www.jiaokey.com/book/detail/13522608.html</w:t>
      </w:r>
    </w:p>
    <w:p>
      <w:r>
        <w:t>更多相关图书推荐：https://www.jiaokey.com</w:t>
      </w:r>
    </w:p>
    <w:p>
      <w:r>
        <w:t>俞朝晖，王长征，赵怡程编著 其他作品：https://www.jiaokey.com/tag/俞朝晖，王长征，赵怡程编著.html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关键词搜索：https://www.jiaokey.com/tag/系统防护  网络安全与黑客攻防实用宝典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