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空天飞行导论  原书  第7版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空天飞行导论  原书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本书出售、求购地址：https://www.jiaokey.com/book/detail/13522579.html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关键词搜索：https://www.jiaokey.com/tag/空天飞行导论  原书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