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书名：数控机床伺服驱动系统的设计与应用</w:t>
      </w:r>
    </w:p>
    <w:p>
      <w:r>
        <w:t>作者：孙莹著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总页数：190</w:t>
      </w:r>
    </w:p>
    <w:p>
      <w:r>
        <w:t>更多请访问教客网: www.jiaokey.com</w:t>
      </w:r>
    </w:p>
    <w:p>
      <w:r>
        <w:t>数控机床伺服驱动系统的设计与应用 评论地址：https://www.jiaokey.com/book/detail/13522571.html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