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刘璐，杨槟，欧阳尚海主编；徐薇，马菁芸，杜兵等副主编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刘璐，杨槟，欧阳尚海主编；徐薇，马菁芸，杜兵等副主编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本书出售、求购地址：https://www.jiaokey.com/book/detail/13522530.html</w:t>
      </w:r>
    </w:p>
    <w:p>
      <w:r>
        <w:t>更多相关图书推荐：https://www.jiaokey.com</w:t>
      </w:r>
    </w:p>
    <w:p>
      <w:r>
        <w:t>刘璐，杨槟，欧阳尚海主编；徐薇，马菁芸，杜兵等副主编 其他作品：https://www.jiaokey.com/tag/刘璐，杨槟，欧阳尚海主编；徐薇，马菁芸，杜兵等副主编.html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