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多元文化模式与文化张力  西方社会的创造性源泉</w:t>
      </w:r>
    </w:p>
    <w:p>
      <w:r>
        <w:rPr>
          <w:rFonts w:ascii="宋体" w:hAnsi="宋体" w:eastAsia="宋体"/>
          <w:sz w:val="24"/>
        </w:rPr>
        <w:t>张旅平著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多元文化模式与文化张力  西方社会的创造性源泉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本书出售、求购地址：https://www.jiaokey.com/book/detail/13522499.html</w:t>
      </w:r>
    </w:p>
    <w:p>
      <w:r>
        <w:t>更多相关图书推荐：https://www.jiaokey.com</w:t>
      </w:r>
    </w:p>
    <w:p>
      <w:r>
        <w:t>张旅平著 其他作品：https://www.jiaokey.com/tag/张旅平著.html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关键词搜索：https://www.jiaokey.com/tag/多元文化模式与文化张力  西方社会的创造性源泉.html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