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流动的权力  水如何塑造文明？</w:t>
      </w:r>
    </w:p>
    <w:p>
      <w:r>
        <w:rPr>
          <w:rFonts w:ascii="宋体" w:hAnsi="宋体" w:eastAsia="宋体"/>
          <w:sz w:val="24"/>
        </w:rPr>
        <w:t>（英）史蒂文·米森，休·米森著；岳玉庆译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流动的权力  水如何塑造文明？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（英）史蒂文·米森，休·米森著；岳玉庆译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本书出售、求购地址：https://www.jiaokey.com/book/detail/13522489.html</w:t>
      </w:r>
    </w:p>
    <w:p>
      <w:r>
        <w:t>更多相关图书推荐：https://www.jiaokey.com</w:t>
      </w:r>
    </w:p>
    <w:p>
      <w:r>
        <w:t>（英）史蒂文·米森，休·米森著；岳玉庆译 其他作品：https://www.jiaokey.com/tag/（英）史蒂文·米森，休·米森著；岳玉庆译.html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关键词搜索：https://www.jiaokey.com/tag/流动的权力  水如何塑造文明？.html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