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拉丁语入门教程 Ⅱ 文献篇＝INITIA LINGUAE LATINAE SCRIPTA COLLECTA</w:t>
      </w:r>
    </w:p>
    <w:p>
      <w:r>
        <w:rPr>
          <w:rFonts w:ascii="宋体" w:hAnsi="宋体" w:eastAsia="宋体"/>
          <w:sz w:val="24"/>
        </w:rPr>
        <w:t>（奥）雷立柏编著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拉丁语入门教程 Ⅱ 文献篇＝INITIA LINGUAE LATINAE SCRIPTA COLLECTA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本书出售、求购地址：https://www.jiaokey.com/book/detail/13522482.html</w:t>
      </w:r>
    </w:p>
    <w:p>
      <w:r>
        <w:t>更多相关图书推荐：https://www.jiaokey.com</w:t>
      </w:r>
    </w:p>
    <w:p>
      <w:r>
        <w:t>（奥）雷立柏编著 其他作品：https://www.jiaokey.com/tag/（奥）雷立柏编著.html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关键词搜索：https://www.jiaokey.com/tag/拉丁语入门教程 Ⅱ 文献篇＝INITIA LINGUAE LATINAE SCRIPTA COLLECTA.html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