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书名：卡尔的世界</w:t>
      </w:r>
    </w:p>
    <w:p>
      <w:r>
        <w:t>作者：（德）卡尔·拉格&lt;font color=Red&gt;斐&lt;/font&gt;著；（法）让－克里斯托弗·那皮亚斯，桑德琳·古尔本基安编；张郁娜译</w:t>
      </w:r>
    </w:p>
    <w:p>
      <w:r>
        <w:t>出版社：北京:北京美术摄影出版社,2014.03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卡尔的世界 评论地址：https://www.jiaokey.com/book/detail/13522478.html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