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时间域中的时间波模型  时空数据的视觉探索环境</w:t>
      </w:r>
    </w:p>
    <w:p>
      <w:r>
        <w:rPr>
          <w:rFonts w:ascii="宋体" w:hAnsi="宋体" w:eastAsia="宋体"/>
          <w:sz w:val="24"/>
        </w:rPr>
        <w:t>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时间域中的时间波模型  时空数据的视觉探索环境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本书出售、求购地址：https://www.jiaokey.com/book/detail/13522472.html</w:t>
      </w:r>
    </w:p>
    <w:p>
      <w:r>
        <w:t>更多相关图书推荐：https://www.jiaokey.com</w:t>
      </w:r>
    </w:p>
    <w:p>
      <w:r>
        <w:t>李霞著 其他作品：https://www.jiaokey.com/tag/李霞著.html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关键词搜索：https://www.jiaokey.com/tag/时间域中的时间波模型  时空数据的视觉探索环境.html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