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书名：六经藏象系统揭秘  从《伤寒论》六经揭示人体生理病理学</w:t>
      </w:r>
    </w:p>
    <w:p>
      <w:r>
        <w:t>作者：许济泽，吴允耀著</w:t>
      </w:r>
    </w:p>
    <w:p>
      <w:r>
        <w:t>出版社：北京：中国中医药出版社</w:t>
      </w:r>
    </w:p>
    <w:p>
      <w:r>
        <w:t>出版日期：2014.03</w:t>
      </w:r>
    </w:p>
    <w:p>
      <w:r>
        <w:t>总页数：352</w:t>
      </w:r>
    </w:p>
    <w:p>
      <w:r>
        <w:t>更多请访问教客网: www.jiaokey.com</w:t>
      </w:r>
    </w:p>
    <w:p>
      <w:r>
        <w:t>六经藏象系统揭秘  从《伤寒论》六经揭示人体生理病理学 评论地址：https://www.jiaokey.com/book/detail/13522471.html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