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  用市场政策促进二氧化碳减排</w:t>
      </w:r>
    </w:p>
    <w:p>
      <w:r>
        <w:rPr>
          <w:rFonts w:ascii="宋体" w:hAnsi="宋体" w:eastAsia="宋体"/>
          <w:sz w:val="24"/>
        </w:rPr>
        <w:t>陈诗一，邓祥征，章奇，严法善著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  用市场政策促进二氧化碳减排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陈诗一，邓祥征，章奇，严法善著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本书出售、求购地址：https://www.jiaokey.com/book/detail/13522461.html</w:t>
      </w:r>
    </w:p>
    <w:p>
      <w:r>
        <w:t>更多相关图书推荐：https://www.jiaokey.com</w:t>
      </w:r>
    </w:p>
    <w:p>
      <w:r>
        <w:t>陈诗一，邓祥征，章奇，严法善著 其他作品：https://www.jiaokey.com/tag/陈诗一，邓祥征，章奇，严法善著.html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关键词搜索：https://www.jiaokey.com/tag/应对气候变化  用市场政策促进二氧化碳减排.html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