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  拍摄自然元素</w:t>
      </w:r>
    </w:p>
    <w:p>
      <w:r>
        <w:rPr>
          <w:rFonts w:ascii="宋体" w:hAnsi="宋体" w:eastAsia="宋体"/>
          <w:sz w:val="24"/>
        </w:rPr>
        <w:t>（美）约瑟夫·米汉，（英）格雷·伊斯特伍德著；董海莹译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  拍摄自然元素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（美）约瑟夫·米汉，（英）格雷·伊斯特伍德著；董海莹译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本书出售、求购地址：https://www.jiaokey.com/book/detail/13522457.html</w:t>
      </w:r>
    </w:p>
    <w:p>
      <w:r>
        <w:t>更多相关图书推荐：https://www.jiaokey.com</w:t>
      </w:r>
    </w:p>
    <w:p>
      <w:r>
        <w:t>（美）约瑟夫·米汉，（英）格雷·伊斯特伍德著；董海莹译 其他作品：https://www.jiaokey.com/tag/（美）约瑟夫·米汉，（英）格雷·伊斯特伍德著；董海莹译.html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关键词搜索：https://www.jiaokey.com/tag/天人合一  拍摄自然元素.html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