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网络产业互联互通的接入定价研究  以电信业为例</w:t>
      </w:r>
    </w:p>
    <w:p>
      <w:r>
        <w:rPr>
          <w:rFonts w:ascii="宋体" w:hAnsi="宋体" w:eastAsia="宋体"/>
          <w:sz w:val="24"/>
        </w:rPr>
        <w:t>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网络产业互联互通的接入定价研究  以电信业为例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本书出售、求购地址：https://www.jiaokey.com/book/detail/13522430.html</w:t>
      </w:r>
    </w:p>
    <w:p>
      <w:r>
        <w:t>更多相关图书推荐：https://www.jiaokey.com</w:t>
      </w:r>
    </w:p>
    <w:p>
      <w:r>
        <w:t>房林著 其他作品：https://www.jiaokey.com/tag/房林著.html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关键词搜索：https://www.jiaokey.com/tag/网络产业互联互通的接入定价研究  以电信业为例.html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