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书名：女性影响力</w:t>
      </w:r>
    </w:p>
    <w:p>
      <w:r>
        <w:t>作者：（美）迪特瓦，（美）拉森著</w:t>
      </w:r>
    </w:p>
    <w:p>
      <w:r>
        <w:t>出版社：桂林:漓江出版社,2014.04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女性影响力 评论地址：https://www.jiaokey.com/book/detail/13522417.html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