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资源撬动  全球制造网络中本土企业创新升级之路</w:t>
      </w:r>
    </w:p>
    <w:p>
      <w:r>
        <w:rPr>
          <w:rFonts w:ascii="宋体" w:hAnsi="宋体" w:eastAsia="宋体"/>
          <w:sz w:val="24"/>
        </w:rPr>
        <w:t>郑素丽著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资源撬动  全球制造网络中本土企业创新升级之路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本书出售、求购地址：https://www.jiaokey.com/book/detail/13522399.html</w:t>
      </w:r>
    </w:p>
    <w:p>
      <w:r>
        <w:t>更多相关图书推荐：https://www.jiaokey.com</w:t>
      </w:r>
    </w:p>
    <w:p>
      <w:r>
        <w:t>郑素丽著 其他作品：https://www.jiaokey.com/tag/郑素丽著.html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关键词搜索：https://www.jiaokey.com/tag/资源撬动  全球制造网络中本土企业创新升级之路.html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