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民国上海同业公会与企业外部环境研究</w:t>
      </w:r>
    </w:p>
    <w:p>
      <w:r>
        <w:rPr>
          <w:rFonts w:ascii="宋体" w:hAnsi="宋体" w:eastAsia="宋体"/>
          <w:sz w:val="24"/>
        </w:rPr>
        <w:t>樊卫国著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民国上海同业公会与企业外部环境研究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本书出售、求购地址：https://www.jiaokey.com/book/detail/13522393.html</w:t>
      </w:r>
    </w:p>
    <w:p>
      <w:r>
        <w:t>更多相关图书推荐：https://www.jiaokey.com</w:t>
      </w:r>
    </w:p>
    <w:p>
      <w:r>
        <w:t>樊卫国著 其他作品：https://www.jiaokey.com/tag/樊卫国著.html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关键词搜索：https://www.jiaokey.com/tag/民国上海同业公会与企业外部环境研究.html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