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书名：资源枯竭型城市永续发展战略</w:t>
      </w:r>
    </w:p>
    <w:p>
      <w:r>
        <w:t>作者：聂亚珍，杨成刚著</w:t>
      </w:r>
    </w:p>
    <w:p>
      <w:r>
        <w:t>出版社：北京:光明日报出版社,2014.03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资源枯竭型城市永续发展战略 评论地址：https://www.jiaokey.com/book/detail/13522384.html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